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寻找问题  建筑计画入门</w:t>
      </w:r>
    </w:p>
    <w:p>
      <w:r>
        <w:rPr>
          <w:rFonts w:ascii="宋体" w:hAnsi="宋体" w:eastAsia="宋体"/>
          <w:sz w:val="24"/>
        </w:rPr>
        <w:t>WilliamM.Pena和，StevenA.Parshall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寻找问题  建筑计画入门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WilliamM.Pena和，StevenA.Parshall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本书出售、求购地址：https://www.jiaokey.com/book/detail/12203041.html</w:t>
      </w:r>
    </w:p>
    <w:p>
      <w:r>
        <w:t>更多相关图书推荐：https://www.jiaokey.com</w:t>
      </w:r>
    </w:p>
    <w:p>
      <w:r>
        <w:t>WilliamM.Pena和，StevenA.Parshall 其他作品：https://www.jiaokey.com/tag/WilliamM.Pena和，StevenA.Parshall.html</w:t>
      </w:r>
    </w:p>
    <w:p>
      <w:r>
        <w:t>六合 出版图书：https://www.jiaokey.com/tag/六合.html</w:t>
      </w:r>
    </w:p>
    <w:p>
      <w:r>
        <w:t>关键词搜索：https://www.jiaokey.com/tag/寻找问题  建筑计画入门.html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