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北宋土族  家族  婚姻  生活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北宋土族  家族  婚姻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中研院史语所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本书出售、求购地址：https://www.jiaokey.com/book/detail/12203025.html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中研院史语所 出版图书：https://www.jiaokey.com/tag/中研院史语所.html</w:t>
      </w:r>
    </w:p>
    <w:p>
      <w:r>
        <w:t>关键词搜索：https://www.jiaokey.com/tag/北宋土族  家族  婚姻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