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书名：盘王大歌  上集</w:t>
      </w:r>
    </w:p>
    <w:p>
      <w:r>
        <w:t>作者：郑德宏整理译释</w:t>
      </w:r>
    </w:p>
    <w:p>
      <w:r>
        <w:t>出版社：长沙：岳麓书社</w:t>
      </w:r>
    </w:p>
    <w:p>
      <w:r>
        <w:t>出版日期：1987.03</w:t>
      </w:r>
    </w:p>
    <w:p>
      <w:r>
        <w:t>总页数：339</w:t>
      </w:r>
    </w:p>
    <w:p>
      <w:r>
        <w:t>更多请访问教客网: www.jiaokey.com</w:t>
      </w:r>
    </w:p>
    <w:p>
      <w:r>
        <w:t>盘王大歌  上集 评论地址：https://www.jiaokey.com/book/detail/12203004.html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