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岭·格萨尔王  上</w:t>
      </w:r>
    </w:p>
    <w:p>
      <w:r>
        <w:rPr>
          <w:rFonts w:ascii="宋体" w:hAnsi="宋体" w:eastAsia="宋体"/>
          <w:sz w:val="24"/>
        </w:rPr>
        <w:t>王歌行，左可国，刘宏这整理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岭·格萨尔王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王歌行，左可国，刘宏这整理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本书出售、求购地址：https://www.jiaokey.com/book/detail/12202992.html</w:t>
      </w:r>
    </w:p>
    <w:p>
      <w:r>
        <w:t>更多相关图书推荐：https://www.jiaokey.com</w:t>
      </w:r>
    </w:p>
    <w:p>
      <w:r>
        <w:t>王歌行，左可国，刘宏这整理 其他作品：https://www.jiaokey.com/tag/王歌行，左可国，刘宏这整理.html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关键词搜索：https://www.jiaokey.com/tag/岭·格萨尔王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