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书名：格萨尔研究集刊  第5辑</w:t>
      </w:r>
    </w:p>
    <w:p>
      <w:r>
        <w:t>作者：全国《格萨（斯）尔》工作领导小组办公室主编</w:t>
      </w:r>
    </w:p>
    <w:p>
      <w:r>
        <w:t>出版社：北京：民族出版社</w:t>
      </w:r>
    </w:p>
    <w:p>
      <w:r>
        <w:t>出版日期：2001.06</w:t>
      </w:r>
    </w:p>
    <w:p>
      <w:r>
        <w:t>总页数：386</w:t>
      </w:r>
    </w:p>
    <w:p>
      <w:r>
        <w:t>更多请访问教客网: www.jiaokey.com</w:t>
      </w:r>
    </w:p>
    <w:p>
      <w:r>
        <w:t>格萨尔研究集刊  第5辑 评论地址：https://www.jiaokey.com/book/detail/12202978.html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