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书名：泽玛姬</w:t>
      </w:r>
    </w:p>
    <w:p>
      <w:r>
        <w:t>作者：陈石峻搜集整理</w:t>
      </w:r>
    </w:p>
    <w:p>
      <w:r>
        <w:t>出版社：北京:中国惮文艺出版社,1982.10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泽玛姬 评论地址：https://www.jiaokey.com/book/detail/12202970.html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