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书名：大化各族歌谣选</w:t>
      </w:r>
    </w:p>
    <w:p>
      <w:r>
        <w:t>作者：韦爱春主编；大化瑶族自治县县志办公室编</w:t>
      </w:r>
    </w:p>
    <w:p>
      <w:r>
        <w:t>出版社：南宁：广西民族出版社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大化各族歌谣选 评论地址：https://www.jiaokey.com/book/detail/12202942.html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