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哈尼族礼仪习俗歌  汉文  哈尼文对照  上</w:t>
      </w:r>
    </w:p>
    <w:p>
      <w:r>
        <w:rPr>
          <w:rFonts w:ascii="宋体" w:hAnsi="宋体" w:eastAsia="宋体"/>
          <w:sz w:val="24"/>
        </w:rPr>
        <w:t>白碧波等译注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哈尼族礼仪习俗歌  汉文  哈尼文对照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白碧波等译注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本书出售、求购地址：https://www.jiaokey.com/book/detail/12202939.html</w:t>
      </w:r>
    </w:p>
    <w:p>
      <w:r>
        <w:t>更多相关图书推荐：https://www.jiaokey.com</w:t>
      </w:r>
    </w:p>
    <w:p>
      <w:r>
        <w:t>白碧波等译注 其他作品：https://www.jiaokey.com/tag/白碧波等译注.html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关键词搜索：https://www.jiaokey.com/tag/哈尼族礼仪习俗歌  汉文  哈尼文对照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