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书名：苗族东部方言情歌选  苗汉文对译</w:t>
      </w:r>
    </w:p>
    <w:p>
      <w:r>
        <w:t>作者：龙生庭编译</w:t>
      </w:r>
    </w:p>
    <w:p>
      <w:r>
        <w:t>出版社：昆明:云南民族出版社,2002.09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苗族东部方言情歌选  苗汉文对译 评论地址：https://www.jiaokey.com/book/detail/12202907.html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