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肖仁福小说选  苗族作家作品选集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肖仁福小说选  苗族作家作品选集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本书出售、求购地址：https://www.jiaokey.com/book/detail/12202893.html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关键词搜索：https://www.jiaokey.com/tag/肖仁福小说选  苗族作家作品选集.html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