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  甘肃东乡县韩则岭村调查</w:t>
      </w:r>
    </w:p>
    <w:p>
      <w:r>
        <w:t>作者：秦臻，马国忠主编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总页数：320</w:t>
      </w:r>
    </w:p>
    <w:p>
      <w:r>
        <w:t>更多请访问教客网: www.jiaokey.com</w:t>
      </w:r>
    </w:p>
    <w:p>
      <w:r>
        <w:t>东乡族  甘肃东乡县韩则岭村调查 评论地址：https://www.jiaokey.com/book/detail/12202882.html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