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中国民族村寨调查  鄂温克族  内蒙古鄂温克族旗乌兰宝力格嘎查调查</w:t>
      </w:r>
    </w:p>
    <w:p>
      <w:r>
        <w:rPr>
          <w:rFonts w:ascii="宋体" w:hAnsi="宋体" w:eastAsia="宋体"/>
          <w:sz w:val="24"/>
        </w:rPr>
        <w:t>孛·吉尔格勒等主编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中国民族村寨调查  鄂温克族  内蒙古鄂温克族旗乌兰宝力格嘎查调查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孛·吉尔格勒等主编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本书出售、求购地址：https://www.jiaokey.com/book/detail/12202877.html</w:t>
      </w:r>
    </w:p>
    <w:p>
      <w:r>
        <w:t>更多相关图书推荐：https://www.jiaokey.com</w:t>
      </w:r>
    </w:p>
    <w:p>
      <w:r>
        <w:t>孛·吉尔格勒等主编 其他作品：https://www.jiaokey.com/tag/孛·吉尔格勒等主编.html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关键词搜索：https://www.jiaokey.com/tag/中国民族村寨调查  鄂温克族  内蒙古鄂温克族旗乌兰宝力格嘎查调查.html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