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乌孜别克族  新疆木垒县阿克喀巴克村调查</w:t>
      </w:r>
    </w:p>
    <w:p>
      <w:r>
        <w:t>作者：王晓珠，阿丽亚·吉力力主编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总页数：363</w:t>
      </w:r>
    </w:p>
    <w:p>
      <w:r>
        <w:t>更多请访问教客网: www.jiaokey.com</w:t>
      </w:r>
    </w:p>
    <w:p>
      <w:r>
        <w:t>中国民族村寨调查  乌孜别克族  新疆木垒县阿克喀巴克村调查 评论地址：https://www.jiaokey.com/book/detail/12202868.html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