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朝鲜族  吉林磐石市烧锅朝鲜族村调查</w:t>
      </w:r>
    </w:p>
    <w:p>
      <w:r>
        <w:t>作者：瞿健文，崔明龙主编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总页数：416</w:t>
      </w:r>
    </w:p>
    <w:p>
      <w:r>
        <w:t>更多请访问教客网: www.jiaokey.com</w:t>
      </w:r>
    </w:p>
    <w:p>
      <w:r>
        <w:t>中国民族村寨调查  朝鲜族  吉林磐石市烧锅朝鲜族村调查 评论地址：https://www.jiaokey.com/book/detail/12202852.html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