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中国民族村寨调查  维吾尔族  新疆疏附县木苏玛村调查</w:t>
      </w:r>
    </w:p>
    <w:p>
      <w:r>
        <w:rPr>
          <w:rFonts w:ascii="宋体" w:hAnsi="宋体" w:eastAsia="宋体"/>
          <w:sz w:val="24"/>
        </w:rPr>
        <w:t>肖迎，拜合提亚尔·吐尔逊主编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中国民族村寨调查  维吾尔族  新疆疏附县木苏玛村调查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肖迎，拜合提亚尔·吐尔逊主编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本书出售、求购地址：https://www.jiaokey.com/book/detail/12202846.html</w:t>
      </w:r>
    </w:p>
    <w:p>
      <w:r>
        <w:t>更多相关图书推荐：https://www.jiaokey.com</w:t>
      </w:r>
    </w:p>
    <w:p>
      <w:r>
        <w:t>肖迎，拜合提亚尔·吐尔逊主编 其他作品：https://www.jiaokey.com/tag/肖迎，拜合提亚尔·吐尔逊主编.html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关键词搜索：https://www.jiaokey.com/tag/中国民族村寨调查  维吾尔族  新疆疏附县木苏玛村调查.html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