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潜网中的企求  湘西贫困与反贫困的理性透视</w:t>
      </w:r>
    </w:p>
    <w:p>
      <w:r>
        <w:rPr>
          <w:rFonts w:ascii="宋体" w:hAnsi="宋体" w:eastAsia="宋体"/>
          <w:sz w:val="24"/>
        </w:rPr>
        <w:t>游俊，龙先琼著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潜网中的企求  湘西贫困与反贫困的理性透视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游俊，龙先琼著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本书出售、求购地址：https://www.jiaokey.com/book/detail/12202790.html</w:t>
      </w:r>
    </w:p>
    <w:p>
      <w:r>
        <w:t>更多相关图书推荐：https://www.jiaokey.com</w:t>
      </w:r>
    </w:p>
    <w:p>
      <w:r>
        <w:t>游俊，龙先琼著 其他作品：https://www.jiaokey.com/tag/游俊，龙先琼著.html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关键词搜索：https://www.jiaokey.com/tag/潜网中的企求  湘西贫困与反贫困的理性透视.html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