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书名：中西方民俗体育文化</w:t>
      </w:r>
    </w:p>
    <w:p>
      <w:r>
        <w:t>作者：王俊奇著</w:t>
      </w:r>
    </w:p>
    <w:p>
      <w:r>
        <w:t>出版社：北京：北京体育大学出版社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中西方民俗体育文化 评论地址：https://www.jiaokey.com/book/detail/12202765.html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