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2003-2004云南宗教情势报告</w:t>
      </w:r>
    </w:p>
    <w:p>
      <w:r>
        <w:rPr>
          <w:rFonts w:ascii="宋体" w:hAnsi="宋体" w:eastAsia="宋体"/>
          <w:sz w:val="24"/>
        </w:rPr>
        <w:t>熊胜祥，杨学政主编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2003-2004云南宗教情势报告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熊胜祥，杨学政主编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本书出售、求购地址：https://www.jiaokey.com/book/detail/12202753.html</w:t>
      </w:r>
    </w:p>
    <w:p>
      <w:r>
        <w:t>更多相关图书推荐：https://www.jiaokey.com</w:t>
      </w:r>
    </w:p>
    <w:p>
      <w:r>
        <w:t>熊胜祥，杨学政主编 其他作品：https://www.jiaokey.com/tag/熊胜祥，杨学政主编.html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关键词搜索：https://www.jiaokey.com/tag/2003-2004云南宗教情势报告.html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