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澜沧县拉祜族卷</w:t>
      </w:r>
    </w:p>
    <w:p>
      <w:r>
        <w:t>作者：葛公尚等撰著；中国社会科学院民族研究所编</w:t>
      </w:r>
    </w:p>
    <w:p>
      <w:r>
        <w:t>出版社：北京：民族出版社</w:t>
      </w:r>
    </w:p>
    <w:p>
      <w:r>
        <w:t>出版日期：2002.03</w:t>
      </w:r>
    </w:p>
    <w:p>
      <w:r>
        <w:t>总页数：290</w:t>
      </w:r>
    </w:p>
    <w:p>
      <w:r>
        <w:t>更多请访问教客网: www.jiaokey.com</w:t>
      </w:r>
    </w:p>
    <w:p>
      <w:r>
        <w:t>中国少数民族现状与发展调查研究丛书  澜沧县拉祜族卷 评论地址：https://www.jiaokey.com/book/detail/12202738.html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