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书名：鸦片战争的故事  上</w:t>
      </w:r>
    </w:p>
    <w:p>
      <w:r>
        <w:t>作者：谌焕义，罗婧编</w:t>
      </w:r>
    </w:p>
    <w:p>
      <w:r>
        <w:t>出版社：北京：中共党史出版社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鸦片战争的故事  上 评论地址：https://www.jiaokey.com/book/detail/12202652.html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