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激活创造的潜能  南京金陵中学研究型课程探索与实践</w:t>
      </w:r>
    </w:p>
    <w:p>
      <w:r>
        <w:rPr>
          <w:rFonts w:ascii="宋体" w:hAnsi="宋体" w:eastAsia="宋体"/>
          <w:sz w:val="24"/>
        </w:rPr>
        <w:t>陆志平主编；江苏省教育厅中小学教学研究室，南京金陵中学编著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激活创造的潜能  南京金陵中学研究型课程探索与实践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陆志平主编；江苏省教育厅中小学教学研究室，南京金陵中学编著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教学改革 学科: 中学 地点: 南京市) 课程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本书出售、求购地址：https://www.jiaokey.com/book/detail/12202641.html</w:t>
      </w:r>
    </w:p>
    <w:p>
      <w:r>
        <w:t>更多相关图书推荐：https://www.jiaokey.com</w:t>
      </w:r>
    </w:p>
    <w:p>
      <w:r>
        <w:t>陆志平主编；江苏省教育厅中小学教学研究室，南京金陵中学编著 其他作品：https://www.jiaokey.com/tag/陆志平主编；江苏省教育厅中小学教学研究室，南京金陵中学编著.html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关键词搜索：https://www.jiaokey.com/tag/课程(学科: 教学改革 学科: 中学 地点: 南京市) 课程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