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初中英语选择法测验手册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初中英语选择法测验手册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本书出售、求购地址：https://www.jiaokey.com/book/detail/12202632.html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关键词搜索：https://www.jiaokey.com/tag/初中英语选择法测验手册.html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