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  朝鲜  日本古钱目录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  朝鲜  日本古钱目录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本书出售、求购地址：https://www.jiaokey.com/book/detail/12202602.html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关键词搜索：https://www.jiaokey.com/tag/越南  朝鲜  日本古钱目录.html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