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赝品揭秘  直击国外高仿中华文物黑幕</w:t>
      </w:r>
    </w:p>
    <w:p>
      <w:r>
        <w:rPr>
          <w:rFonts w:ascii="宋体" w:hAnsi="宋体" w:eastAsia="宋体"/>
          <w:sz w:val="24"/>
        </w:rPr>
        <w:t>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赝品揭秘  直击国外高仿中华文物黑幕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本书出售、求购地址：https://www.jiaokey.com/book/detail/12202600.html</w:t>
      </w:r>
    </w:p>
    <w:p>
      <w:r>
        <w:t>更多相关图书推荐：https://www.jiaokey.com</w:t>
      </w:r>
    </w:p>
    <w:p>
      <w:r>
        <w:t>文生著 其他作品：https://www.jiaokey.com/tag/文生著.html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关键词搜索：https://www.jiaokey.com/tag/赝品揭秘  直击国外高仿中华文物黑幕.html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