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太玄经  2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太玄经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本书出售、求购地址：https://www.jiaokey.com/book/detail/12202543.html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关键词搜索：https://www.jiaokey.com/tag/太玄经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