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太玄经  1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太玄经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本书出售、求购地址：https://www.jiaokey.com/book/detail/12202542.html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关键词搜索：https://www.jiaokey.com/tag/太玄经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