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开元占经节选  2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开元占经节选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本书出售、求购地址：https://www.jiaokey.com/book/detail/12202534.html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关键词搜索：https://www.jiaokey.com/tag/开元占经节选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