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丝绸之路石窟壁画彩塑保护</w:t>
      </w:r>
    </w:p>
    <w:p>
      <w:r>
        <w:rPr>
          <w:rFonts w:ascii="宋体" w:hAnsi="宋体" w:eastAsia="宋体"/>
          <w:sz w:val="24"/>
        </w:rPr>
        <w:t>李最雄编著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丝绸之路石窟壁画彩塑保护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本书出售、求购地址：https://www.jiaokey.com/book/detail/12202470.html</w:t>
      </w:r>
    </w:p>
    <w:p>
      <w:r>
        <w:t>更多相关图书推荐：https://www.jiaokey.com</w:t>
      </w:r>
    </w:p>
    <w:p>
      <w:r>
        <w:t>李最雄编著 其他作品：https://www.jiaokey.com/tag/李最雄编著.html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关键词搜索：https://www.jiaokey.com/tag/丝绸之路石窟壁画彩塑保护.html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