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书名：信息学术研究  图书情报工作交流  2003年</w:t>
      </w:r>
    </w:p>
    <w:p>
      <w:r>
        <w:t>作者：尚越建等主编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总页数：269</w:t>
      </w:r>
    </w:p>
    <w:p>
      <w:r>
        <w:t>更多请访问教客网: www.jiaokey.com</w:t>
      </w:r>
    </w:p>
    <w:p>
      <w:r>
        <w:t>信息学术研究  图书情报工作交流  2003年 评论地址：https://www.jiaokey.com/book/detail/12202447.html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