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作者：唐晓应主编；湖南省高职教育图书馆管理研究会编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信息检索与利用 评论地址：https://www.jiaokey.com/book/detail/12202446.html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