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考研完全手册  报考硕士研究生必备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考研完全手册  报考硕士研究生必备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本书出售、求购地址：https://www.jiaokey.com/book/detail/12202382.html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关键词搜索：https://www.jiaokey.com/tag/考研完全手册  报考硕士研究生必备.html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