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书名：美国的建国之父  华盛顿</w:t>
      </w:r>
    </w:p>
    <w:p>
      <w:r>
        <w:t>作者：吕春宇编著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总页数：154</w:t>
      </w:r>
    </w:p>
    <w:p>
      <w:r>
        <w:t>更多请访问教客网: www.jiaokey.com</w:t>
      </w:r>
    </w:p>
    <w:p>
      <w:r>
        <w:t>美国的建国之父  华盛顿 评论地址：https://www.jiaokey.com/book/detail/12202374.html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