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书名：电磁之父  法拉第</w:t>
      </w:r>
    </w:p>
    <w:p>
      <w:r>
        <w:t>作者：葛秀丽编著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电磁之父  法拉第 评论地址：https://www.jiaokey.com/book/detail/12202372.html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