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书名：上帝的音乐使者  莫扎特</w:t>
      </w:r>
    </w:p>
    <w:p>
      <w:r>
        <w:t>作者：孟校丹编著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上帝的音乐使者  莫扎特 评论地址：https://www.jiaokey.com/book/detail/12202369.html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