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  传奇作家</w:t>
      </w:r>
    </w:p>
    <w:p>
      <w:r>
        <w:t>作者：晓霞编著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海明威  传奇作家 评论地址：https://www.jiaokey.com/book/detail/12202368.html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