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书名：梵高  疯狂的艺术大师</w:t>
      </w:r>
    </w:p>
    <w:p>
      <w:r>
        <w:t>作者:悦昕编著</w:t>
      </w:r>
    </w:p>
    <w:p>
      <w:r>
        <w:t>出版社:延吉：延边人民出版社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更多请访问教客网:www.jiaokey.com</w:t>
      </w:r>
    </w:p>
    <w:p>
      <w:r>
        <w:t>梵高  疯狂的艺术大师评论地址：https://www.jiaokey.com/book/detail/12202366.html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