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书名：轮椅总统  罗斯福</w:t>
      </w:r>
    </w:p>
    <w:p>
      <w:r>
        <w:t>作者：胡嘉懿编著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轮椅总统  罗斯福 评论地址：https://www.jiaokey.com/book/detail/12202361.html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