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国企H股及红筹大全</w:t>
      </w:r>
    </w:p>
    <w:p>
      <w:r>
        <w:rPr>
          <w:rFonts w:ascii="宋体" w:hAnsi="宋体" w:eastAsia="宋体"/>
          <w:sz w:val="24"/>
        </w:rPr>
        <w:t>香港大福证券集团编著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2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国企H股及红筹大全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香港大福证券集团编著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国营企业(学科: 股票 学科: 证券投资 地点: 中国) 国营企业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本书出售、求购地址：https://www.jiaokey.com/book/detail/12202346.html</w:t>
      </w:r>
    </w:p>
    <w:p>
      <w:r>
        <w:t>更多相关图书推荐：https://www.jiaokey.com</w:t>
      </w:r>
    </w:p>
    <w:p>
      <w:r>
        <w:t>香港大福证券集团编著 其他作品：https://www.jiaokey.com/tag/香港大福证券集团编著.html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关键词搜索：https://www.jiaokey.com/tag/国营企业(学科: 股票 学科: 证券投资 地点: 中国) 国营企业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