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书名：现实与理想  2005中国高等教育管理</w:t>
      </w:r>
    </w:p>
    <w:p>
      <w:r>
        <w:t>作者：中国高教学会高教管理分会秘书处编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现实与理想  2005中国高等教育管理 评论地址：https://www.jiaokey.com/book/detail/12202299.html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