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无预谋杀人  一线侦查员口述实录</w:t>
      </w:r>
    </w:p>
    <w:p>
      <w:r>
        <w:rPr>
          <w:rFonts w:ascii="宋体" w:hAnsi="宋体" w:eastAsia="宋体"/>
          <w:sz w:val="24"/>
        </w:rPr>
        <w:t>常错著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无预谋杀人  一线侦查员口述实录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本书出售、求购地址：https://www.jiaokey.com/book/detail/12202279.html</w:t>
      </w:r>
    </w:p>
    <w:p>
      <w:r>
        <w:t>更多相关图书推荐：https://www.jiaokey.com</w:t>
      </w:r>
    </w:p>
    <w:p>
      <w:r>
        <w:t>常错著 其他作品：https://www.jiaokey.com/tag/常错著.html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关键词搜索：https://www.jiaokey.com/tag/无预谋杀人  一线侦查员口述实录.html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