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新学者融入世界科坛  中英文本</w:t>
      </w:r>
    </w:p>
    <w:p>
      <w:r>
        <w:rPr>
          <w:rFonts w:ascii="宋体" w:hAnsi="宋体" w:eastAsia="宋体"/>
          <w:sz w:val="24"/>
        </w:rPr>
        <w:t>何毓琦，管晓宏，曹希仁等著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新学者融入世界科坛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何毓琦，管晓宏，曹希仁等著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本书出售、求购地址：https://www.jiaokey.com/book/detail/12202257.html</w:t>
      </w:r>
    </w:p>
    <w:p>
      <w:r>
        <w:t>更多相关图书推荐：https://www.jiaokey.com</w:t>
      </w:r>
    </w:p>
    <w:p>
      <w:r>
        <w:t>何毓琦，管晓宏，曹希仁等著 其他作品：https://www.jiaokey.com/tag/何毓琦，管晓宏，曹希仁等著.html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关键词搜索：https://www.jiaokey.com/tag/新学者融入世界科坛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