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中学英语听说捷径  第1辑</w:t>
      </w:r>
    </w:p>
    <w:p>
      <w:r>
        <w:rPr>
          <w:rFonts w:ascii="宋体" w:hAnsi="宋体" w:eastAsia="宋体"/>
          <w:sz w:val="24"/>
        </w:rPr>
        <w:t>杨绮虹，周铁梅，梅小裕等编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中学英语听说捷径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杨绮虹，周铁梅，梅小裕等编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本书出售、求购地址：https://www.jiaokey.com/book/detail/12202252.html</w:t>
      </w:r>
    </w:p>
    <w:p>
      <w:r>
        <w:t>更多相关图书推荐：https://www.jiaokey.com</w:t>
      </w:r>
    </w:p>
    <w:p>
      <w:r>
        <w:t>杨绮虹，周铁梅，梅小裕等编 其他作品：https://www.jiaokey.com/tag/杨绮虹，周铁梅，梅小裕等编.html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关键词搜索：https://www.jiaokey.com/tag/中学英语听说捷径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