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  模式  机制  高校师资管理优化问题探析</w:t>
      </w:r>
    </w:p>
    <w:p>
      <w:r>
        <w:rPr>
          <w:rFonts w:ascii="宋体" w:hAnsi="宋体" w:eastAsia="宋体"/>
          <w:sz w:val="24"/>
        </w:rPr>
        <w:t>袁相碗主编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  模式  机制  高校师资管理优化问题探析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袁相碗主编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本书出售、求购地址：https://www.jiaokey.com/book/detail/12202243.html</w:t>
      </w:r>
    </w:p>
    <w:p>
      <w:r>
        <w:t>更多相关图书推荐：https://www.jiaokey.com</w:t>
      </w:r>
    </w:p>
    <w:p>
      <w:r>
        <w:t>袁相碗主编 其他作品：https://www.jiaokey.com/tag/袁相碗主编.html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关键词搜索：https://www.jiaokey.com/tag/目标  模式  机制  高校师资管理优化问题探析.html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