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动态开场与激活 101个使课堂充满活力的技巧 101 tips and tactics for enliventing your training classroom</w:t>
      </w:r>
    </w:p>
    <w:p>
      <w:r>
        <w:rPr>
          <w:rFonts w:ascii="宋体" w:hAnsi="宋体" w:eastAsia="宋体"/>
          <w:sz w:val="24"/>
        </w:rPr>
        <w:t>（美）鲍勃·派克（Bob Pike），（美）萨拉·安德森著；刘涓译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动态开场与激活 101个使课堂充满活力的技巧 101 tips and tactics for enliventing your training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（美）鲍勃·派克（Bob Pike），（美）萨拉·安德森著；刘涓译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本书出售、求购地址：https://www.jiaokey.com/book/detail/12202225.html</w:t>
      </w:r>
    </w:p>
    <w:p>
      <w:r>
        <w:t>更多相关图书推荐：https://www.jiaokey.com</w:t>
      </w:r>
    </w:p>
    <w:p>
      <w:r>
        <w:t>（美）鲍勃·派克（Bob Pike），（美）萨拉·安德森著；刘涓译 其他作品：https://www.jiaokey.com/tag/（美）鲍勃·派克（Bob Pike），（美）萨拉·安德森著；刘涓译.html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关键词搜索：https://www.jiaokey.com/tag/动态开场与激活 101个使课堂充满活力的技巧 101 tips and tactics for enliventing your training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