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执法监察理论与实践</w:t>
      </w:r>
    </w:p>
    <w:p>
      <w:r>
        <w:rPr>
          <w:rFonts w:ascii="宋体" w:hAnsi="宋体" w:eastAsia="宋体"/>
          <w:sz w:val="24"/>
        </w:rPr>
        <w:t>中纪委监察部执法监察室编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执法监察理论与实践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中纪委监察部执法监察室编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本书出售、求购地址：https://www.jiaokey.com/book/detail/12202218.html</w:t>
      </w:r>
    </w:p>
    <w:p>
      <w:r>
        <w:t>更多相关图书推荐：https://www.jiaokey.com</w:t>
      </w:r>
    </w:p>
    <w:p>
      <w:r>
        <w:t>中纪委监察部执法监察室编 其他作品：https://www.jiaokey.com/tag/中纪委监察部执法监察室编.html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关键词搜索：https://www.jiaokey.com/tag/执法监察理论与实践.html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