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标准化题型与教学同步训练：中国地理  上下  初中地理  1</w:t>
      </w:r>
    </w:p>
    <w:p>
      <w:r>
        <w:rPr>
          <w:rFonts w:ascii="宋体" w:hAnsi="宋体" w:eastAsia="宋体"/>
          <w:sz w:val="24"/>
        </w:rPr>
        <w:t>宁远;张千骥编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标准化题型与教学同步训练：中国地理  上下  初中地理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宁远;张千骥编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本书出售、求购地址：https://www.jiaokey.com/book/detail/12202199.html</w:t>
      </w:r>
    </w:p>
    <w:p>
      <w:r>
        <w:t>更多相关图书推荐：https://www.jiaokey.com</w:t>
      </w:r>
    </w:p>
    <w:p>
      <w:r>
        <w:t>宁远;张千骥编 其他作品：https://www.jiaokey.com/tag/宁远;张千骥编.html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关键词搜索：https://www.jiaokey.com/tag/标准化题型与教学同步训练：中国地理  上下  初中地理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