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中学生学科能力目标与培养</w:t>
      </w:r>
    </w:p>
    <w:p>
      <w:r>
        <w:rPr>
          <w:rFonts w:ascii="宋体" w:hAnsi="宋体" w:eastAsia="宋体"/>
          <w:sz w:val="24"/>
        </w:rPr>
        <w:t>陈如邻，郭慧智，厉益森等著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中学生学科能力目标与培养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陈如邻，郭慧智，厉益森等著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本书出售、求购地址：https://www.jiaokey.com/book/detail/12202191.html</w:t>
      </w:r>
    </w:p>
    <w:p>
      <w:r>
        <w:t>更多相关图书推荐：https://www.jiaokey.com</w:t>
      </w:r>
    </w:p>
    <w:p>
      <w:r>
        <w:t>陈如邻，郭慧智，厉益森等著 其他作品：https://www.jiaokey.com/tag/陈如邻，郭慧智，厉益森等著.html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关键词搜索：https://www.jiaokey.com/tag/思想政治  中学生学科能力目标与培养.html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