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俄罗斯基础教育概览</w:t>
      </w:r>
    </w:p>
    <w:p>
      <w:r>
        <w:rPr>
          <w:rFonts w:ascii="宋体" w:hAnsi="宋体" w:eastAsia="宋体"/>
          <w:sz w:val="24"/>
        </w:rPr>
        <w:t>杜育红，李罡等编写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俄罗斯基础教育概览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杜育红，李罡等编写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基础教育(学科: 概况 地点: 俄罗斯)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本书出售、求购地址：https://www.jiaokey.com/book/detail/12202178.html</w:t>
      </w:r>
    </w:p>
    <w:p>
      <w:r>
        <w:t>更多相关图书推荐：https://www.jiaokey.com</w:t>
      </w:r>
    </w:p>
    <w:p>
      <w:r>
        <w:t>杜育红，李罡等编写 其他作品：https://www.jiaokey.com/tag/杜育红，李罡等编写.html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关键词搜索：https://www.jiaokey.com/tag/基础教育(学科: 概况 地点: 俄罗斯).html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