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书名：中国名校片断作文精品大全  绝妙描写</w:t>
      </w:r>
    </w:p>
    <w:p>
      <w:r>
        <w:t>作者：陆继椿著</w:t>
      </w:r>
    </w:p>
    <w:p>
      <w:r>
        <w:t>出版社：长春：吉林教育出版社</w:t>
      </w:r>
    </w:p>
    <w:p>
      <w:r>
        <w:t>出版日期：2002.06</w:t>
      </w:r>
    </w:p>
    <w:p>
      <w:r>
        <w:t>总页数：230</w:t>
      </w:r>
    </w:p>
    <w:p>
      <w:r>
        <w:t>更多请访问教客网: www.jiaokey.com</w:t>
      </w:r>
    </w:p>
    <w:p>
      <w:r>
        <w:t>中国名校片断作文精品大全  绝妙描写 评论地址：https://www.jiaokey.com/book/detail/12202167.html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