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书名：学习毛泽东选集《1-4卷》索引</w:t>
      </w:r>
    </w:p>
    <w:p>
      <w:r>
        <w:t>作者：顺德县直属机关文化革命委员会</w:t>
      </w:r>
    </w:p>
    <w:p>
      <w:r>
        <w:t>出版社：</w:t>
      </w:r>
    </w:p>
    <w:p>
      <w:r>
        <w:t>出版日期：1967.06</w:t>
      </w:r>
    </w:p>
    <w:p>
      <w:r>
        <w:t>总页数：129</w:t>
      </w:r>
    </w:p>
    <w:p>
      <w:r>
        <w:t>更多请访问教客网: www.jiaokey.com</w:t>
      </w:r>
    </w:p>
    <w:p>
      <w:r>
        <w:t>学习毛泽东选集《1-4卷》索引 评论地址：https://www.jiaokey.com/book/detail/12202115.html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